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090C" w:rsidRDefault="00A66AD1">
      <w:pPr>
        <w:pStyle w:val="Nadpis1"/>
      </w:pPr>
      <w:r>
        <w:t>FORMULÁŘ PRO ODSTOUPENÍ OD KUPNÍ SMLOUVY</w:t>
      </w:r>
    </w:p>
    <w:p w:rsidR="0040090C" w:rsidRDefault="00A66AD1">
      <w:r>
        <w:t>Podle § 1829 odst. 1 zákona č. 89/2012 Sb., občanský zákoník (možnost odstoupit do 14 dnů od převzetí zboží).</w:t>
      </w:r>
    </w:p>
    <w:p w:rsidR="0040090C" w:rsidRDefault="00A66AD1">
      <w:r>
        <w:t xml:space="preserve">Vyplňte prosím čitelně a odešlete spolu s vráceným zbožím nebo elektronicky na e-mail </w:t>
      </w:r>
      <w:r>
        <w:t>info@growgarden.cz.</w:t>
      </w:r>
    </w:p>
    <w:p w:rsidR="0040090C" w:rsidRDefault="00A66AD1">
      <w:pPr>
        <w:pStyle w:val="Odstavecseseznamem"/>
        <w:spacing w:after="80"/>
      </w:pPr>
      <w:r>
        <w:t>Jméno a příjmení kupujícího: _________________________________</w:t>
      </w:r>
    </w:p>
    <w:p w:rsidR="00A66AD1" w:rsidRDefault="00A66AD1">
      <w:pPr>
        <w:pStyle w:val="Odstavecseseznamem"/>
        <w:spacing w:after="80"/>
      </w:pPr>
    </w:p>
    <w:p w:rsidR="0040090C" w:rsidRDefault="00A66AD1">
      <w:pPr>
        <w:pStyle w:val="Odstavecseseznamem"/>
        <w:spacing w:after="80"/>
      </w:pPr>
      <w:proofErr w:type="spellStart"/>
      <w:r>
        <w:t>Adresa</w:t>
      </w:r>
      <w:proofErr w:type="spellEnd"/>
      <w:r>
        <w:t xml:space="preserve"> </w:t>
      </w:r>
      <w:proofErr w:type="spellStart"/>
      <w:r>
        <w:t>kupujícího</w:t>
      </w:r>
      <w:proofErr w:type="spellEnd"/>
      <w:r>
        <w:t>: ___________________________________________</w:t>
      </w:r>
    </w:p>
    <w:p w:rsidR="00A66AD1" w:rsidRDefault="00A66AD1">
      <w:pPr>
        <w:pStyle w:val="Odstavecseseznamem"/>
        <w:spacing w:after="80"/>
      </w:pPr>
    </w:p>
    <w:p w:rsidR="0040090C" w:rsidRDefault="00A66AD1">
      <w:pPr>
        <w:pStyle w:val="Odstavecseseznamem"/>
        <w:spacing w:after="80"/>
      </w:pPr>
      <w:r>
        <w:t xml:space="preserve">E-mail / </w:t>
      </w:r>
      <w:proofErr w:type="spellStart"/>
      <w:r>
        <w:t>Telefon</w:t>
      </w:r>
      <w:proofErr w:type="spellEnd"/>
      <w:r>
        <w:t>: ____________________________________________</w:t>
      </w:r>
    </w:p>
    <w:p w:rsidR="00A66AD1" w:rsidRDefault="00A66AD1">
      <w:pPr>
        <w:pStyle w:val="Odstavecseseznamem"/>
        <w:spacing w:after="80"/>
      </w:pPr>
    </w:p>
    <w:p w:rsidR="0040090C" w:rsidRDefault="00A66AD1">
      <w:pPr>
        <w:pStyle w:val="Odstavecseseznamem"/>
        <w:spacing w:after="80"/>
      </w:pPr>
      <w:proofErr w:type="spellStart"/>
      <w:r>
        <w:t>Číslo</w:t>
      </w:r>
      <w:proofErr w:type="spellEnd"/>
      <w:r>
        <w:t xml:space="preserve"> </w:t>
      </w:r>
      <w:proofErr w:type="spellStart"/>
      <w:r>
        <w:t>objednávky</w:t>
      </w:r>
      <w:proofErr w:type="spellEnd"/>
      <w:r>
        <w:t>: _____________________________</w:t>
      </w:r>
      <w:r>
        <w:t>_______________</w:t>
      </w:r>
    </w:p>
    <w:p w:rsidR="00A66AD1" w:rsidRDefault="00A66AD1">
      <w:pPr>
        <w:pStyle w:val="Odstavecseseznamem"/>
        <w:spacing w:after="80"/>
      </w:pPr>
    </w:p>
    <w:p w:rsidR="0040090C" w:rsidRDefault="00A66AD1">
      <w:pPr>
        <w:pStyle w:val="Odstavecseseznamem"/>
        <w:spacing w:after="80"/>
      </w:pPr>
      <w:r>
        <w:t xml:space="preserve">Datum </w:t>
      </w:r>
      <w:proofErr w:type="spellStart"/>
      <w:r>
        <w:t>objednání</w:t>
      </w:r>
      <w:proofErr w:type="spellEnd"/>
      <w:r>
        <w:t>: _____________________________________________</w:t>
      </w:r>
    </w:p>
    <w:p w:rsidR="00A66AD1" w:rsidRDefault="00A66AD1">
      <w:pPr>
        <w:pStyle w:val="Odstavecseseznamem"/>
        <w:spacing w:after="80"/>
      </w:pPr>
    </w:p>
    <w:p w:rsidR="0040090C" w:rsidRDefault="00A66AD1">
      <w:pPr>
        <w:pStyle w:val="Odstavecseseznamem"/>
        <w:spacing w:after="80"/>
      </w:pPr>
      <w:r>
        <w:t xml:space="preserve">Datum </w:t>
      </w:r>
      <w:proofErr w:type="spellStart"/>
      <w:r>
        <w:t>převzetí</w:t>
      </w:r>
      <w:proofErr w:type="spellEnd"/>
      <w:r>
        <w:t xml:space="preserve"> </w:t>
      </w:r>
      <w:proofErr w:type="spellStart"/>
      <w:r>
        <w:t>zboží</w:t>
      </w:r>
      <w:proofErr w:type="spellEnd"/>
      <w:r>
        <w:t>: ________________________________________</w:t>
      </w:r>
    </w:p>
    <w:p w:rsidR="00A66AD1" w:rsidRDefault="00A66AD1">
      <w:pPr>
        <w:pStyle w:val="Odstavecseseznamem"/>
        <w:spacing w:after="80"/>
      </w:pPr>
    </w:p>
    <w:p w:rsidR="0040090C" w:rsidRDefault="00A66AD1">
      <w:pPr>
        <w:pStyle w:val="Odstavecseseznamem"/>
        <w:spacing w:after="80"/>
      </w:pPr>
      <w:proofErr w:type="spellStart"/>
      <w:r>
        <w:t>Zboží</w:t>
      </w:r>
      <w:proofErr w:type="spellEnd"/>
      <w:r>
        <w:t xml:space="preserve">, od </w:t>
      </w:r>
      <w:proofErr w:type="spellStart"/>
      <w:r>
        <w:t>kterého</w:t>
      </w:r>
      <w:proofErr w:type="spellEnd"/>
      <w:r>
        <w:t xml:space="preserve"> </w:t>
      </w:r>
      <w:proofErr w:type="spellStart"/>
      <w:r>
        <w:t>odstupuji</w:t>
      </w:r>
      <w:proofErr w:type="spellEnd"/>
      <w:r>
        <w:t>: _________________________________</w:t>
      </w:r>
    </w:p>
    <w:p w:rsidR="00A66AD1" w:rsidRDefault="00A66AD1">
      <w:pPr>
        <w:pStyle w:val="Odstavecseseznamem"/>
        <w:spacing w:after="80"/>
      </w:pPr>
    </w:p>
    <w:p w:rsidR="00A66AD1" w:rsidRDefault="00A66AD1">
      <w:pPr>
        <w:pStyle w:val="Odstavecseseznamem"/>
        <w:spacing w:after="80"/>
      </w:pPr>
      <w:proofErr w:type="spellStart"/>
      <w:r>
        <w:t>Požadovaný</w:t>
      </w:r>
      <w:proofErr w:type="spellEnd"/>
      <w:r>
        <w:t xml:space="preserve"> </w:t>
      </w:r>
      <w:proofErr w:type="spellStart"/>
      <w:r>
        <w:t>způsob</w:t>
      </w:r>
      <w:proofErr w:type="spellEnd"/>
      <w:r>
        <w:t xml:space="preserve"> </w:t>
      </w:r>
      <w:proofErr w:type="spellStart"/>
      <w:r>
        <w:t>vrácení</w:t>
      </w:r>
      <w:proofErr w:type="spellEnd"/>
      <w:r>
        <w:t xml:space="preserve"> </w:t>
      </w:r>
      <w:proofErr w:type="spellStart"/>
      <w:r>
        <w:t>peněz</w:t>
      </w:r>
      <w:proofErr w:type="spellEnd"/>
      <w:r>
        <w:t xml:space="preserve"> (bankovní účet / ho</w:t>
      </w:r>
      <w:r>
        <w:t xml:space="preserve">tově): </w:t>
      </w:r>
    </w:p>
    <w:p w:rsidR="00A66AD1" w:rsidRDefault="00A66AD1">
      <w:pPr>
        <w:pStyle w:val="Odstavecseseznamem"/>
        <w:spacing w:after="80"/>
      </w:pPr>
    </w:p>
    <w:p w:rsidR="0040090C" w:rsidRDefault="00A66AD1">
      <w:pPr>
        <w:pStyle w:val="Odstavecseseznamem"/>
        <w:spacing w:after="80"/>
      </w:pPr>
      <w:bookmarkStart w:id="0" w:name="_GoBack"/>
      <w:bookmarkEnd w:id="0"/>
      <w:r>
        <w:t>____________________________________________</w:t>
      </w:r>
    </w:p>
    <w:p w:rsidR="00A66AD1" w:rsidRDefault="00A66AD1">
      <w:pPr>
        <w:pStyle w:val="Odstavecseseznamem"/>
        <w:spacing w:after="80"/>
      </w:pPr>
    </w:p>
    <w:p w:rsidR="0040090C" w:rsidRDefault="00A66AD1">
      <w:pPr>
        <w:pStyle w:val="Odstavecseseznamem"/>
        <w:spacing w:after="80"/>
      </w:pPr>
      <w:proofErr w:type="spellStart"/>
      <w:r>
        <w:t>Číslo</w:t>
      </w:r>
      <w:proofErr w:type="spellEnd"/>
      <w:r>
        <w:t xml:space="preserve"> </w:t>
      </w:r>
      <w:proofErr w:type="spellStart"/>
      <w:r>
        <w:t>bankovního</w:t>
      </w:r>
      <w:proofErr w:type="spellEnd"/>
      <w:r>
        <w:t xml:space="preserve"> </w:t>
      </w:r>
      <w:proofErr w:type="spellStart"/>
      <w:r>
        <w:t>účtu</w:t>
      </w:r>
      <w:proofErr w:type="spellEnd"/>
      <w:r>
        <w:t>: _______________________________________</w:t>
      </w:r>
    </w:p>
    <w:p w:rsidR="0040090C" w:rsidRDefault="00A66AD1">
      <w:r>
        <w:br/>
        <w:t>Prohlašuji, že odstupuji od výše uvedené kupní smlouvy a žádám o vrácení zaplacené částky za zboží.</w:t>
      </w:r>
    </w:p>
    <w:p w:rsidR="0040090C" w:rsidRDefault="00A66AD1">
      <w:r>
        <w:br/>
        <w:t xml:space="preserve">V ................................ dne </w:t>
      </w:r>
      <w:r>
        <w:t>............................</w:t>
      </w:r>
    </w:p>
    <w:p w:rsidR="0040090C" w:rsidRDefault="00A66AD1">
      <w:r>
        <w:t>Podpis kupujícího: ..............................................</w:t>
      </w:r>
    </w:p>
    <w:p w:rsidR="0040090C" w:rsidRDefault="00A66AD1">
      <w:r>
        <w:br/>
        <w:t>Odesílejte na adresu:</w:t>
      </w:r>
    </w:p>
    <w:p w:rsidR="0040090C" w:rsidRDefault="00A66AD1">
      <w:r>
        <w:t>GrowGarden s.r.o.</w:t>
      </w:r>
      <w:r>
        <w:br/>
        <w:t>Polenská 254/1</w:t>
      </w:r>
      <w:r>
        <w:br/>
        <w:t>586 01 Jihlava</w:t>
      </w:r>
      <w:r>
        <w:br/>
        <w:t>E-mail: info@growgarden.cz</w:t>
      </w:r>
      <w:r>
        <w:br/>
        <w:t>Tel.: +420 774 496 196</w:t>
      </w:r>
    </w:p>
    <w:sectPr w:rsidR="0040090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0090C"/>
    <w:rsid w:val="00A66AD1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DF28FE"/>
  <w14:defaultImageDpi w14:val="300"/>
  <w15:docId w15:val="{03F282CD-5341-43C1-AABB-1F65FB6D9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C693F"/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864DBE2-9159-490C-B485-345C4A21F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1229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ACER</cp:lastModifiedBy>
  <cp:revision>2</cp:revision>
  <dcterms:created xsi:type="dcterms:W3CDTF">2013-12-23T23:15:00Z</dcterms:created>
  <dcterms:modified xsi:type="dcterms:W3CDTF">2025-10-07T19:58:00Z</dcterms:modified>
  <cp:category/>
</cp:coreProperties>
</file>